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 NINTH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ART of PUBLIC SPEAKING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