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VOLCE AND ARTICULATION THIRTEENTH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VOLCE AND ARTICULATION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关键词搜索：https://www.jiaokey.com/tag/FUNDAMENTALS OF VOLCE AND ARTICULATION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