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FIFTH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本书出售、求购地址：https://www.jiaokey.com/book/detail/40509295.html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关键词搜索：https://www.jiaokey.com/tag/MICROECONOMICS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