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TECHNOLOGY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本书出售、求购地址：https://www.jiaokey.com/book/detail/40509291.html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关键词搜索：https://www.jiaokey.com/tag/INTRODUCTION TO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