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MEDIA  AN INTRODUCTION TO THE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MEDIA  AN INTRODUCTION TO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本书出售、求购地址：https://www.jiaokey.com/book/detail/40509290.html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ELECTRONIC MEDIA  AN INTRODUCTION TO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