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CONQUER THE CRASH YOU CAN SURVIVE AND PROSPER IN A DEFLATIONARY DEPRESSION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CONQUER THE CRASH YOU CAN SURVIVE AND PROSPER IN A DEFLATIONARY DEPRESSION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本书出售、求购地址：https://www.jiaokey.com/book/detail/40509272.html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 出版图书：https://www.jiaokey.com/tag/INC.html</w:t>
      </w:r>
    </w:p>
    <w:p>
      <w:r>
        <w:t>关键词搜索：https://www.jiaokey.com/tag/CONQUER THE CRASH YOU CAN SURVIVE AND PROSPER IN A DEFLATIONARY DEPRESSION.html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