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SECOND EDITION VOLUME Ⅱ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SECOND EDITION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本书出售、求购地址：https://www.jiaokey.com/book/detail/40509269.html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关键词搜索：https://www.jiaokey.com/tag/INTERMEDIATE ACCOUNTING SECOND EDITION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