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MISSIONS REMEMBERED RECOLLECTIONS OF THE WORLD WAR Ⅱ AIR WAR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MISSIONS REMEMBERED RECOLLECTIONS OF THE WORLD WAR Ⅱ AIR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本书出售、求购地址：https://www.jiaokey.com/book/detail/40509241.html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关键词搜索：https://www.jiaokey.com/tag/MISSIONS REMEMBERED RECOLLECTIONS OF THE WORLD WAR Ⅱ AIR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