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EXPERIENCE EIGHTH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EXPERIENCE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本书出售、求购地址：https://www.jiaokey.com/book/detail/40509228.html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关键词搜索：https://www.jiaokey.com/tag/THE THEATER EXPERIENCE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