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OF ART SECOND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OF ART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本书出售、求购地址：https://www.jiaokey.com/book/detail/40509227.html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关键词搜索：https://www.jiaokey.com/tag/A WORLD OF ART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