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LIGHT THREE STUDENT BOOK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LIGHT THREE STUDENT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本书出售、求购地址：https://www.jiaokey.com/book/detail/40509219.html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关键词搜索：https://www.jiaokey.com/tag/GREEN LIGHT THREE STUDENT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