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GREEN LIGHT SIX STUDENT BOOK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GREEN LIGHT SIX STUDENT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本书出售、求购地址：https://www.jiaokey.com/book/detail/40509217.html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关键词搜索：https://www.jiaokey.com/tag/GREEN LIGHT SIX STUDENT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