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GREEN LIGHT ONE STUDENT BOOK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GREEN LIGHT ONE STUDENT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本书出售、求购地址：https://www.jiaokey.com/book/detail/40509216.html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关键词搜索：https://www.jiaokey.com/tag/GREEN LIGHT ONE STUDENT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