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ELECTRO-OPTICS HANDBOOK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本书出售、求购地址：https://www.jiaokey.com/book/detail/40509128.html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关键词搜索：https://www.jiaokey.com/tag/ELECTRO-OPTICS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