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WORKING ABROAD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WORKING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本书出售、求购地址：https://www.jiaokey.com/book/detail/40509084.html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关键词搜索：https://www.jiaokey.com/tag/GUIDE TO WORKING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