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LIBERTY AND UTILITARIANISM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LIBERTY AND UTILITARIANISM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本书出售、求购地址：https://www.jiaokey.com/book/detail/40509063.html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关键词搜索：https://www.jiaokey.com/tag/ON LIBERTY AND UTILITARIANISM.html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