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LIBERALISM IN AN ILLIBERAL AGE: NEW CULTURE LIBERALS IN REPUBLICAN CHINA 1919-1937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LIBERALISM IN AN ILLIBERAL AGE: NEW CULTURE LIBERALS IN REPUBLICAN CHINA 1919-1937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GREENWOOD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本书出售、求购地址：https://www.jiaokey.com/book/detail/40509054.html</w:t>
      </w:r>
    </w:p>
    <w:p>
      <w:r>
        <w:t>更多相关图书推荐：https://www.jiaokey.com</w:t>
      </w:r>
    </w:p>
    <w:p>
      <w:r>
        <w:t>GREENWOOD PRESS 出版图书：https://www.jiaokey.com/tag/GREENWOOD PRESS.html</w:t>
      </w:r>
    </w:p>
    <w:p>
      <w:r>
        <w:t>关键词搜索：https://www.jiaokey.com/tag/LIBERALISM IN AN ILLIBERAL AGE: NEW CULTURE LIBERALS IN REPUBLICAN CHINA 1919-1937.html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