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SHARE OPTIONS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SHARE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关键词搜索：https://www.jiaokey.com/tag/COMPANY SHARE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