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QUALITY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QUALITY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本书出售、求购地址：https://www.jiaokey.com/book/detail/40509037.html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METHODS FOR QUALITY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