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本书出售、求购地址：https://www.jiaokey.com/book/detail/40509036.html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关键词搜索：https://www.jiaokey.com/tag/THE LANGUAGE OF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