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GROUP PSYCHOTHERAPY AN EMPIRICAL AND CLINICAL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GROUP PSYCHOTHERAPY AN EMPIRICAL AND CLINICAL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本书出售、求购地址：https://www.jiaokey.com/book/detail/40509001.html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GROUP PSYCHOTHERAPY AN EMPIRICAL AND CLINICAL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