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HANDBOOK ON THE DESERTS OF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HANDBOOK ON THE DESERTS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本书出售、求购地址：https://www.jiaokey.com/book/detail/40508973.html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关键词搜索：https://www.jiaokey.com/tag/REFERENCE HANDBOOK ON THE DESERTS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