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ASSOCIATIVE MEMORY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ASSOCIATIVE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本书出售、求购地址：https://www.jiaokey.com/book/detail/40508961.html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关键词搜索：https://www.jiaokey.com/tag/HUMAN ASSOCIATIVE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