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DATA AND STATISTICS IN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DATA AND STATISTICS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本书出售、求购地址：https://www.jiaokey.com/book/detail/40508957.html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关键词搜索：https://www.jiaokey.com/tag/MAKING SENSE OF DATA AND STATISTICS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