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PSYCHOMETRIC TESTING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PSYCHOMETRIC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关键词搜索：https://www.jiaokey.com/tag/PSYCHOMETRIC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