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 AND THE PHYSICAL WORLD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 AND THE PHYSICAL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关键词搜索：https://www.jiaokey.com/tag/PERCEPTION AND THE PHYSICAL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