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PSYCHOANALYSIS AND CINEMA THE IMAGINARY SIGNIFIER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PSYCHOANALYSIS AND CINEMA THE IMAGINARY SIGNIFIER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本书出售、求购地址：https://www.jiaokey.com/book/detail/40508927.html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关键词搜索：https://www.jiaokey.com/tag/PSYCHOANALYSIS AND CINEMA THE IMAGINARY SIGNIFIER.html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