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NATURE: A RED AND GREEN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NATURE: A RED AND GREEN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本书出售、求购地址：https://www.jiaokey.com/book/detail/40508864.html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关键词搜索：https://www.jiaokey.com/tag/MARX AND NATURE: A RED AND GREEN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