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RELIGIONS OF ROME VOLUME 1 A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RELIGIONS OF ROME VOLUME 1 A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本书出售、求购地址：https://www.jiaokey.com/book/detail/40508847.html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关键词搜索：https://www.jiaokey.com/tag/RELIGIONS OF ROME VOLUME 1 A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