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ORIENTAL RELIGIONS IN ROMAN PAGANISM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ORIENTAL RELIGIONS IN ROMAN PAGANISM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本书出售、求购地址：https://www.jiaokey.com/book/detail/40508841.html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ORIENTAL RELIGIONS IN ROMAN PAGANISM.html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