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MYSTERIES OF MITHRA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MYSTERIES OF MITHRA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MYSTERIES OF MITHRA.html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