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SOCIAL PSYCHOLOGY VOLUME II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SOCIAL PSYCHOLOGY VOLUME II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本书出售、求购地址：https://www.jiaokey.com/book/detail/40508782.html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HANDBOOK OF SOCIAL PSYCHOLOGY VOLUME II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