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IS THE ANSWER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IS THE ANSWER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本书出售、求购地址：https://www.jiaokey.com/book/detail/40508760.html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关键词搜索：https://www.jiaokey.com/tag/LOVE IS THE ANSWER.html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