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RESEARCH THAT IS USEFUL FOR THEORY AND PRACTICE</w:t>
      </w:r>
    </w:p>
    <w:p>
      <w:r>
        <w:rPr>
          <w:rFonts w:ascii="宋体" w:hAnsi="宋体" w:eastAsia="宋体"/>
          <w:sz w:val="24"/>
        </w:rPr>
        <w:t>THOMAS G.CUMMINGS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RESEARCH THAT IS USEFUL FOR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G.CUMMINGS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本书出售、求购地址：https://www.jiaokey.com/book/detail/40508747.html</w:t>
      </w:r>
    </w:p>
    <w:p>
      <w:r>
        <w:t>更多相关图书推荐：https://www.jiaokey.com</w:t>
      </w:r>
    </w:p>
    <w:p>
      <w:r>
        <w:t>THOMAS G.CUMMINGS AND ASSOCIATES 其他作品：https://www.jiaokey.com/tag/THOMAS G.CUMMINGS AND ASSOCIATES.html</w:t>
      </w:r>
    </w:p>
    <w:p>
      <w:r>
        <w:t>LEXINGTON BOOKS 出版图书：https://www.jiaokey.com/tag/LEXINGTON BOOKS.html</w:t>
      </w:r>
    </w:p>
    <w:p>
      <w:r>
        <w:t>关键词搜索：https://www.jiaokey.com/tag/DOING RESEARCH THAT IS USEFUL FOR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