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AND INTERPRETATION OF MULTIVARIATE DATA FOR SOCIAL SCIENTISTS</w:t>
      </w:r>
    </w:p>
    <w:p>
      <w:r>
        <w:rPr>
          <w:rFonts w:ascii="宋体" w:hAnsi="宋体" w:eastAsia="宋体"/>
          <w:sz w:val="24"/>
        </w:rPr>
        <w:t>IRINI MOUSTAKI AND JANE I.GALBRAITH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AND INTERPRETATION OF MULTIVARIATE DATA FOR SOCIAL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IRINI MOUSTAKI AND JANE I.GALBRAITH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本书出售、求购地址：https://www.jiaokey.com/book/detail/40508743.html</w:t>
      </w:r>
    </w:p>
    <w:p>
      <w:r>
        <w:t>更多相关图书推荐：https://www.jiaokey.com</w:t>
      </w:r>
    </w:p>
    <w:p>
      <w:r>
        <w:t>IRINI MOUSTAKI AND JANE I.GALBRAITH 其他作品：https://www.jiaokey.com/tag/IRINI MOUSTAKI AND JANE I.GALBRAITH.html</w:t>
      </w:r>
    </w:p>
    <w:p>
      <w:r>
        <w:t>CHAPMAN &amp; HALL/CRC 出版图书：https://www.jiaokey.com/tag/CHAPMAN &amp; HALL/CRC.html</w:t>
      </w:r>
    </w:p>
    <w:p>
      <w:r>
        <w:t>关键词搜索：https://www.jiaokey.com/tag/THE ANALYSIS AND INTERPRETATION OF MULTIVARIATE DATA FOR SOCIAL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