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LDEOLOGY AND SPECIALIZED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LDEOLOGY AND SPECIALIZED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本书出售、求购地址：https://www.jiaokey.com/book/detail/40508737.html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关键词搜索：https://www.jiaokey.com/tag/DISCOURSE LDEOLOGY AND SPECIALIZED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