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PHILOSOPHY OF SOCIAL SCIENCES:AN INTERDISCIPLINARY APPROACH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PHILOSOPHY OF SOCIAL SCIENCES:AN INTERDISCIPLINARY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本书出售、求购地址：https://www.jiaokey.com/book/detail/40508717.html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 PHILOSOPHY OF SOCIAL SCIENCES:AN INTERDISCIPLINARY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