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CEREMONIES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CEREMONIES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本书出售、求购地址：https://www.jiaokey.com/book/detail/40508689.html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关键词搜索：https://www.jiaokey.com/tag/SECRET CEREMONIES.html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