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CALVIN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CALVIN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本书出售、求购地址：https://www.jiaokey.com/book/detail/40508682.html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关键词搜索：https://www.jiaokey.com/tag/JOHN CALVIN.html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