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CATHOLIC RENEWAL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CATHOLIC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本书出售、求购地址：https://www.jiaokey.com/book/detail/40508637.html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WORLD OF CATHOLIC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