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IS A QUEER THING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IS A QUEER 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本书出售、求购地址：https://www.jiaokey.com/book/detail/40508631.html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关键词搜索：https://www.jiaokey.com/tag/RELIGION IS A QUEER 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