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TESTAMENT AND THE LITERARY IMAGINATION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TESTAMENT AND THE LITERARY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本书出售、求购地址：https://www.jiaokey.com/book/detail/40508630.html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NEW TESTAMENT AND THE LITERARY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