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META-COGNITION:A RECENT REVIEW OF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META-COGNITION:A RECENT REVIEW OF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关键词搜索：https://www.jiaokey.com/tag/META-COGNITION:A RECENT REVIEW OF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