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JUDGMENT AND DECISION PROCESSES IN APPLIED SETTINGS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JUDGMENT AND DECISION PROCESSES IN APPLIED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关键词搜索：https://www.jiaokey.com/tag/HUMAN JUDGMENT AND DECISION PROCESSES IN APPLIED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