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COGNITIVE PSYCHOLOGY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关键词搜索：https://www.jiaokey.com/tag/TOPICS IN 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