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MAPPINGS IN THOUGHT AND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MAPPINGS IN THOUGHT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本书出售、求购地址：https://www.jiaokey.com/book/detail/40508537.html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关键词搜索：https://www.jiaokey.com/tag/MAPPINGS IN THOUGHT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