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RESEARCHIN COGNITVE SCIENCES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RESEARCHIN COGNITVE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本书出售、求购地址：https://www.jiaokey.com/book/detail/40508520.html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关键词搜索：https://www.jiaokey.com/tag/NEW RESEARCHIN COGNITVE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