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CHERISHING OUR DAUGHTERS HOW PARENTS CAN RAISE GIRLS TO BECOME STONG AND LOVING WOMEN</w:t>
      </w:r>
    </w:p>
    <w:p>
      <w:r>
        <w:rPr>
          <w:rFonts w:ascii="宋体" w:hAnsi="宋体" w:eastAsia="宋体"/>
          <w:sz w:val="24"/>
        </w:rPr>
        <w:t>PH.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CHERISHING OUR DAUGHTERS HOW PARENTS CAN RAISE GIRLS TO BECOME STONG AND LOVING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DUTTON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本书出售、求购地址：https://www.jiaokey.com/book/detail/40508425.html</w:t>
      </w:r>
    </w:p>
    <w:p>
      <w:r>
        <w:t>更多相关图书推荐：https://www.jiaokey.com</w:t>
      </w:r>
    </w:p>
    <w:p>
      <w:r>
        <w:t>PH. D. 其他作品：https://www.jiaokey.com/tag/PH. D..html</w:t>
      </w:r>
    </w:p>
    <w:p>
      <w:r>
        <w:t>A DUTTON BOOK 出版图书：https://www.jiaokey.com/tag/A DUTTON BOOK.html</w:t>
      </w:r>
    </w:p>
    <w:p>
      <w:r>
        <w:t>关键词搜索：https://www.jiaokey.com/tag/CHERISHING OUR DAUGHTERS HOW PARENTS CAN RAISE GIRLS TO BECOME STONG AND LOVING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