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KNOWLEDGE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本书出售、求购地址：https://www.jiaokey.com/book/detail/40508411.html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关键词搜索：https://www.jiaokey.com/tag/COMPETITIVE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