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PHYSICS OF CARBON A SERIES OF ADVANCES VOLUME 7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PHYSICS OF CARBON A SERIES OF ADVANCES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本书出售、求购地址：https://www.jiaokey.com/book/detail/40508375.html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关键词搜索：https://www.jiaokey.com/tag/CHEMISTRY AND PHYSICS OF CARBON A SERIES OF ADVANCES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